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A7EDC" w14:textId="0D6244C9" w:rsidR="00553E33" w:rsidRDefault="00CB63D8">
      <w:pPr>
        <w:pStyle w:val="Nzev"/>
        <w:jc w:val="center"/>
      </w:pPr>
      <w:r>
        <w:t xml:space="preserve"> PŘÍMĚSTSKÝ TÁBOR</w:t>
      </w:r>
    </w:p>
    <w:p w14:paraId="5C91937D" w14:textId="17E712BB" w:rsidR="00553E33" w:rsidRDefault="00CB63D8">
      <w:pPr>
        <w:jc w:val="center"/>
      </w:pPr>
      <w:proofErr w:type="spellStart"/>
      <w:r>
        <w:rPr>
          <w:b/>
        </w:rPr>
        <w:t>Základní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Mateřská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Troskotovice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příspěvková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organizace</w:t>
      </w:r>
      <w:proofErr w:type="spellEnd"/>
      <w:r>
        <w:rPr>
          <w:b/>
        </w:rPr>
        <w:br/>
      </w:r>
      <w:proofErr w:type="spellStart"/>
      <w:r>
        <w:t>Troskotovice</w:t>
      </w:r>
      <w:proofErr w:type="spellEnd"/>
      <w:r>
        <w:t xml:space="preserve"> 160, 671 78 </w:t>
      </w:r>
      <w:proofErr w:type="spellStart"/>
      <w:r>
        <w:t>Jiřice</w:t>
      </w:r>
      <w:proofErr w:type="spellEnd"/>
      <w:r>
        <w:t xml:space="preserve"> </w:t>
      </w:r>
      <w:r w:rsidR="00352A16">
        <w:t xml:space="preserve">u </w:t>
      </w:r>
      <w:proofErr w:type="spellStart"/>
      <w:r w:rsidR="00352A16">
        <w:t>Miroslavi</w:t>
      </w:r>
      <w:proofErr w:type="spellEnd"/>
      <w:r w:rsidR="00352A16">
        <w:br/>
      </w:r>
      <w:proofErr w:type="spellStart"/>
      <w:r w:rsidR="00352A16">
        <w:t>Telefon</w:t>
      </w:r>
      <w:proofErr w:type="spellEnd"/>
      <w:r w:rsidR="00352A16">
        <w:t>: 736 207 898</w:t>
      </w:r>
      <w:r>
        <w:t xml:space="preserve"> | Email: </w:t>
      </w:r>
      <w:r w:rsidR="00352A16">
        <w:t>andrea.slovackova@zs</w:t>
      </w:r>
      <w:bookmarkStart w:id="0" w:name="_GoBack"/>
      <w:bookmarkEnd w:id="0"/>
      <w:r w:rsidR="00352A16">
        <w:t>trosky.cz</w:t>
      </w:r>
    </w:p>
    <w:p w14:paraId="57D40CE2" w14:textId="77777777" w:rsidR="00553E33" w:rsidRDefault="00553E33"/>
    <w:p w14:paraId="7CFF1835" w14:textId="77777777" w:rsidR="00553E33" w:rsidRDefault="00CB63D8">
      <w:pPr>
        <w:pStyle w:val="Nadpis1"/>
      </w:pPr>
      <w:r>
        <w:t>PŘIHLÁŠKA NA DĚTSKÝ PŘÍMĚSTSKÝ TÁBOR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53E33" w14:paraId="0660A2BD" w14:textId="77777777">
        <w:tc>
          <w:tcPr>
            <w:tcW w:w="4320" w:type="dxa"/>
          </w:tcPr>
          <w:p w14:paraId="6150AED9" w14:textId="77777777" w:rsidR="00553E33" w:rsidRDefault="00CB63D8">
            <w:proofErr w:type="spellStart"/>
            <w:r>
              <w:t>Termín</w:t>
            </w:r>
            <w:proofErr w:type="spellEnd"/>
          </w:p>
        </w:tc>
        <w:tc>
          <w:tcPr>
            <w:tcW w:w="4320" w:type="dxa"/>
          </w:tcPr>
          <w:p w14:paraId="6F50B5F0" w14:textId="77777777" w:rsidR="00553E33" w:rsidRDefault="00CB63D8">
            <w:proofErr w:type="spellStart"/>
            <w:r>
              <w:t>Cena</w:t>
            </w:r>
            <w:proofErr w:type="spellEnd"/>
          </w:p>
        </w:tc>
      </w:tr>
      <w:tr w:rsidR="00553E33" w14:paraId="77646AF3" w14:textId="77777777">
        <w:tc>
          <w:tcPr>
            <w:tcW w:w="4320" w:type="dxa"/>
          </w:tcPr>
          <w:p w14:paraId="444FEB60" w14:textId="5A83CD27" w:rsidR="00553E33" w:rsidRDefault="00553E33"/>
        </w:tc>
        <w:tc>
          <w:tcPr>
            <w:tcW w:w="4320" w:type="dxa"/>
          </w:tcPr>
          <w:p w14:paraId="49059CFD" w14:textId="41B33F6D" w:rsidR="00553E33" w:rsidRDefault="005F6890">
            <w:r>
              <w:t>1 900,-</w:t>
            </w:r>
          </w:p>
        </w:tc>
      </w:tr>
    </w:tbl>
    <w:p w14:paraId="6267F2B2" w14:textId="77777777" w:rsidR="00553E33" w:rsidRDefault="00553E33"/>
    <w:p w14:paraId="48D6919F" w14:textId="77777777" w:rsidR="00553E33" w:rsidRDefault="00CB63D8">
      <w:pPr>
        <w:pStyle w:val="Nadpis2"/>
      </w:pPr>
      <w:proofErr w:type="spellStart"/>
      <w:r>
        <w:t>Údaje</w:t>
      </w:r>
      <w:proofErr w:type="spellEnd"/>
      <w:r>
        <w:t xml:space="preserve"> o </w:t>
      </w:r>
      <w:proofErr w:type="spellStart"/>
      <w:r>
        <w:t>účastníkovi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553E33" w14:paraId="4257AFBE" w14:textId="77777777">
        <w:tc>
          <w:tcPr>
            <w:tcW w:w="4320" w:type="dxa"/>
          </w:tcPr>
          <w:p w14:paraId="6A9D5D5F" w14:textId="77777777" w:rsidR="00553E33" w:rsidRDefault="00CB63D8">
            <w:proofErr w:type="spellStart"/>
            <w:r>
              <w:t>Jméno</w:t>
            </w:r>
            <w:proofErr w:type="spellEnd"/>
            <w:r>
              <w:t xml:space="preserve"> a </w:t>
            </w:r>
            <w:proofErr w:type="spellStart"/>
            <w:r>
              <w:t>příjmení</w:t>
            </w:r>
            <w:proofErr w:type="spellEnd"/>
            <w:r>
              <w:t xml:space="preserve"> </w:t>
            </w:r>
            <w:proofErr w:type="spellStart"/>
            <w:r>
              <w:t>účastníka</w:t>
            </w:r>
            <w:proofErr w:type="spellEnd"/>
          </w:p>
        </w:tc>
        <w:tc>
          <w:tcPr>
            <w:tcW w:w="4320" w:type="dxa"/>
          </w:tcPr>
          <w:p w14:paraId="3213F2D5" w14:textId="0FE69859" w:rsidR="00553E33" w:rsidRDefault="00553E33"/>
        </w:tc>
      </w:tr>
      <w:tr w:rsidR="00553E33" w14:paraId="4505991D" w14:textId="77777777">
        <w:tc>
          <w:tcPr>
            <w:tcW w:w="4320" w:type="dxa"/>
          </w:tcPr>
          <w:p w14:paraId="38FDE81C" w14:textId="77777777" w:rsidR="00553E33" w:rsidRDefault="00CB63D8">
            <w:r>
              <w:t xml:space="preserve">Datum </w:t>
            </w:r>
            <w:proofErr w:type="spellStart"/>
            <w:r>
              <w:t>narození</w:t>
            </w:r>
            <w:proofErr w:type="spellEnd"/>
            <w:r>
              <w:t xml:space="preserve"> / </w:t>
            </w:r>
            <w:proofErr w:type="spellStart"/>
            <w:r>
              <w:t>rodné</w:t>
            </w:r>
            <w:proofErr w:type="spellEnd"/>
            <w:r>
              <w:t xml:space="preserve"> </w:t>
            </w:r>
            <w:proofErr w:type="spellStart"/>
            <w:r>
              <w:t>číslo</w:t>
            </w:r>
            <w:proofErr w:type="spellEnd"/>
          </w:p>
        </w:tc>
        <w:tc>
          <w:tcPr>
            <w:tcW w:w="4320" w:type="dxa"/>
          </w:tcPr>
          <w:p w14:paraId="7FBE5D13" w14:textId="59EE8352" w:rsidR="00553E33" w:rsidRDefault="00553E33"/>
        </w:tc>
      </w:tr>
      <w:tr w:rsidR="00553E33" w14:paraId="58B04FB0" w14:textId="77777777">
        <w:tc>
          <w:tcPr>
            <w:tcW w:w="4320" w:type="dxa"/>
          </w:tcPr>
          <w:p w14:paraId="02CFC714" w14:textId="21EC3374" w:rsidR="00553E33" w:rsidRDefault="00E47AED">
            <w:proofErr w:type="spellStart"/>
            <w:r>
              <w:t>Trvalé</w:t>
            </w:r>
            <w:proofErr w:type="spellEnd"/>
            <w:r>
              <w:t xml:space="preserve"> </w:t>
            </w:r>
            <w:proofErr w:type="spellStart"/>
            <w:r>
              <w:t>bydliště</w:t>
            </w:r>
            <w:proofErr w:type="spellEnd"/>
            <w:r>
              <w:t xml:space="preserve"> </w:t>
            </w:r>
          </w:p>
        </w:tc>
        <w:tc>
          <w:tcPr>
            <w:tcW w:w="4320" w:type="dxa"/>
          </w:tcPr>
          <w:p w14:paraId="78150010" w14:textId="1C6F4B1A" w:rsidR="00553E33" w:rsidRDefault="00553E33"/>
        </w:tc>
      </w:tr>
      <w:tr w:rsidR="00553E33" w14:paraId="0E39F9B1" w14:textId="77777777">
        <w:tc>
          <w:tcPr>
            <w:tcW w:w="4320" w:type="dxa"/>
          </w:tcPr>
          <w:p w14:paraId="7EEDF6AA" w14:textId="75C326A4" w:rsidR="00553E33" w:rsidRDefault="00CB63D8">
            <w:proofErr w:type="spellStart"/>
            <w:r>
              <w:t>Ulice</w:t>
            </w:r>
            <w:proofErr w:type="spellEnd"/>
            <w:r>
              <w:t xml:space="preserve"> a </w:t>
            </w: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popisné</w:t>
            </w:r>
            <w:proofErr w:type="spellEnd"/>
            <w:r w:rsidR="000611CE">
              <w:t>, PSČ</w:t>
            </w:r>
          </w:p>
        </w:tc>
        <w:tc>
          <w:tcPr>
            <w:tcW w:w="4320" w:type="dxa"/>
          </w:tcPr>
          <w:p w14:paraId="0A1CCEE6" w14:textId="75180E38" w:rsidR="00553E33" w:rsidRDefault="00553E33"/>
        </w:tc>
      </w:tr>
    </w:tbl>
    <w:p w14:paraId="612CAE40" w14:textId="18EE63CB" w:rsidR="00553E33" w:rsidRDefault="00553E33"/>
    <w:p w14:paraId="0A25BAE0" w14:textId="77777777" w:rsidR="00553E33" w:rsidRDefault="00CB63D8">
      <w:pPr>
        <w:pStyle w:val="Nadpis2"/>
      </w:pPr>
      <w:proofErr w:type="spellStart"/>
      <w:r>
        <w:t>Zákonný</w:t>
      </w:r>
      <w:proofErr w:type="spellEnd"/>
      <w:r>
        <w:t xml:space="preserve"> </w:t>
      </w:r>
      <w:proofErr w:type="spellStart"/>
      <w:r>
        <w:t>zástupce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553E33" w14:paraId="261B2C95" w14:textId="77777777">
        <w:tc>
          <w:tcPr>
            <w:tcW w:w="4320" w:type="dxa"/>
          </w:tcPr>
          <w:p w14:paraId="647ECCE2" w14:textId="77777777" w:rsidR="00553E33" w:rsidRDefault="00CB63D8">
            <w:proofErr w:type="spellStart"/>
            <w:r>
              <w:t>Jméno</w:t>
            </w:r>
            <w:proofErr w:type="spellEnd"/>
            <w:r>
              <w:t xml:space="preserve"> a </w:t>
            </w:r>
            <w:proofErr w:type="spellStart"/>
            <w:r>
              <w:t>příjmení</w:t>
            </w:r>
            <w:proofErr w:type="spellEnd"/>
            <w:r>
              <w:t xml:space="preserve"> </w:t>
            </w:r>
            <w:proofErr w:type="spellStart"/>
            <w:r>
              <w:t>zákonného</w:t>
            </w:r>
            <w:proofErr w:type="spellEnd"/>
            <w:r>
              <w:t xml:space="preserve"> </w:t>
            </w:r>
            <w:proofErr w:type="spellStart"/>
            <w:r>
              <w:t>zástupce</w:t>
            </w:r>
            <w:proofErr w:type="spellEnd"/>
          </w:p>
        </w:tc>
        <w:tc>
          <w:tcPr>
            <w:tcW w:w="4320" w:type="dxa"/>
          </w:tcPr>
          <w:p w14:paraId="6F86EC11" w14:textId="5AAE5737" w:rsidR="00553E33" w:rsidRDefault="00553E33"/>
        </w:tc>
      </w:tr>
      <w:tr w:rsidR="00553E33" w14:paraId="519C3245" w14:textId="77777777">
        <w:tc>
          <w:tcPr>
            <w:tcW w:w="4320" w:type="dxa"/>
          </w:tcPr>
          <w:p w14:paraId="7B8A12E3" w14:textId="77777777" w:rsidR="00553E33" w:rsidRDefault="00CB63D8">
            <w:proofErr w:type="spellStart"/>
            <w:r>
              <w:t>Telefon</w:t>
            </w:r>
            <w:proofErr w:type="spellEnd"/>
          </w:p>
        </w:tc>
        <w:tc>
          <w:tcPr>
            <w:tcW w:w="4320" w:type="dxa"/>
          </w:tcPr>
          <w:p w14:paraId="7B038898" w14:textId="44558B0D" w:rsidR="00553E33" w:rsidRDefault="00553E33"/>
        </w:tc>
      </w:tr>
      <w:tr w:rsidR="00553E33" w14:paraId="04E4DA4F" w14:textId="77777777">
        <w:tc>
          <w:tcPr>
            <w:tcW w:w="4320" w:type="dxa"/>
          </w:tcPr>
          <w:p w14:paraId="70414F10" w14:textId="77777777" w:rsidR="00553E33" w:rsidRDefault="00CB63D8">
            <w:r>
              <w:t>E-mail</w:t>
            </w:r>
          </w:p>
        </w:tc>
        <w:tc>
          <w:tcPr>
            <w:tcW w:w="4320" w:type="dxa"/>
          </w:tcPr>
          <w:p w14:paraId="14831C64" w14:textId="6D54B990" w:rsidR="00553E33" w:rsidRDefault="00553E33"/>
        </w:tc>
      </w:tr>
    </w:tbl>
    <w:p w14:paraId="6D5A7616" w14:textId="4D0A083F" w:rsidR="00E64FAA" w:rsidRDefault="00070400">
      <w:pPr>
        <w:pStyle w:val="Nadpis2"/>
      </w:pPr>
      <w:r>
        <w:t xml:space="preserve"> </w:t>
      </w:r>
    </w:p>
    <w:p w14:paraId="1C0C7CB3" w14:textId="34E66659" w:rsidR="00334572" w:rsidRPr="004F390B" w:rsidRDefault="00334572" w:rsidP="00E64FAA">
      <w:pPr>
        <w:rPr>
          <w:b/>
          <w:bCs/>
          <w:color w:val="4F81BD" w:themeColor="accent1"/>
          <w:sz w:val="24"/>
          <w:szCs w:val="24"/>
        </w:rPr>
      </w:pPr>
      <w:proofErr w:type="spellStart"/>
      <w:r w:rsidRPr="004F390B">
        <w:rPr>
          <w:b/>
          <w:bCs/>
          <w:color w:val="4F81BD" w:themeColor="accent1"/>
          <w:sz w:val="24"/>
          <w:szCs w:val="24"/>
        </w:rPr>
        <w:t>Zákonný</w:t>
      </w:r>
      <w:proofErr w:type="spellEnd"/>
      <w:r w:rsidRPr="004F390B">
        <w:rPr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4F390B">
        <w:rPr>
          <w:b/>
          <w:bCs/>
          <w:color w:val="4F81BD" w:themeColor="accent1"/>
          <w:sz w:val="24"/>
          <w:szCs w:val="24"/>
        </w:rPr>
        <w:t>zástupce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6"/>
        <w:gridCol w:w="4304"/>
      </w:tblGrid>
      <w:tr w:rsidR="004235D6" w:rsidRPr="000A72E0" w14:paraId="4A6212A4" w14:textId="77777777">
        <w:tc>
          <w:tcPr>
            <w:tcW w:w="4390" w:type="dxa"/>
          </w:tcPr>
          <w:p w14:paraId="2C0002C5" w14:textId="77777777" w:rsidR="00A865ED" w:rsidRPr="000A72E0" w:rsidRDefault="00A865ED" w:rsidP="00A7316F">
            <w:pPr>
              <w:rPr>
                <w:color w:val="000000" w:themeColor="text1"/>
              </w:rPr>
            </w:pPr>
            <w:proofErr w:type="spellStart"/>
            <w:r w:rsidRPr="000A72E0">
              <w:rPr>
                <w:color w:val="000000" w:themeColor="text1"/>
              </w:rPr>
              <w:t>Jméno</w:t>
            </w:r>
            <w:proofErr w:type="spellEnd"/>
            <w:r w:rsidRPr="000A72E0">
              <w:rPr>
                <w:color w:val="000000" w:themeColor="text1"/>
              </w:rPr>
              <w:t xml:space="preserve"> a </w:t>
            </w:r>
            <w:proofErr w:type="spellStart"/>
            <w:r w:rsidRPr="000A72E0">
              <w:rPr>
                <w:color w:val="000000" w:themeColor="text1"/>
              </w:rPr>
              <w:t>příjmení</w:t>
            </w:r>
            <w:proofErr w:type="spellEnd"/>
            <w:r w:rsidRPr="000A72E0">
              <w:rPr>
                <w:color w:val="000000" w:themeColor="text1"/>
              </w:rPr>
              <w:t xml:space="preserve"> </w:t>
            </w:r>
            <w:proofErr w:type="spellStart"/>
            <w:r w:rsidRPr="000A72E0">
              <w:rPr>
                <w:color w:val="000000" w:themeColor="text1"/>
              </w:rPr>
              <w:t>zákonného</w:t>
            </w:r>
            <w:proofErr w:type="spellEnd"/>
            <w:r w:rsidRPr="000A72E0">
              <w:rPr>
                <w:color w:val="000000" w:themeColor="text1"/>
              </w:rPr>
              <w:t xml:space="preserve"> </w:t>
            </w:r>
            <w:proofErr w:type="spellStart"/>
            <w:r w:rsidRPr="000A72E0">
              <w:rPr>
                <w:color w:val="000000" w:themeColor="text1"/>
              </w:rPr>
              <w:t>zástupce</w:t>
            </w:r>
            <w:proofErr w:type="spellEnd"/>
          </w:p>
        </w:tc>
        <w:tc>
          <w:tcPr>
            <w:tcW w:w="4390" w:type="dxa"/>
          </w:tcPr>
          <w:p w14:paraId="1776FA03" w14:textId="77777777" w:rsidR="00A865ED" w:rsidRPr="000A72E0" w:rsidRDefault="00A865ED" w:rsidP="00A7316F">
            <w:pPr>
              <w:rPr>
                <w:b/>
                <w:bCs/>
                <w:color w:val="000000" w:themeColor="text1"/>
              </w:rPr>
            </w:pPr>
          </w:p>
        </w:tc>
      </w:tr>
      <w:tr w:rsidR="00A865ED" w:rsidRPr="00A865ED" w14:paraId="7B8864FE" w14:textId="77777777">
        <w:tc>
          <w:tcPr>
            <w:tcW w:w="4390" w:type="dxa"/>
          </w:tcPr>
          <w:p w14:paraId="2F71F758" w14:textId="77777777" w:rsidR="00A865ED" w:rsidRPr="00A865ED" w:rsidRDefault="00A865ED" w:rsidP="00A7316F">
            <w:proofErr w:type="spellStart"/>
            <w:r w:rsidRPr="00A865ED">
              <w:t>Telefon</w:t>
            </w:r>
            <w:proofErr w:type="spellEnd"/>
          </w:p>
        </w:tc>
        <w:tc>
          <w:tcPr>
            <w:tcW w:w="4390" w:type="dxa"/>
          </w:tcPr>
          <w:p w14:paraId="422AB5AC" w14:textId="77777777" w:rsidR="00A865ED" w:rsidRPr="00A865ED" w:rsidRDefault="00A865ED" w:rsidP="00A7316F"/>
        </w:tc>
      </w:tr>
      <w:tr w:rsidR="00A865ED" w:rsidRPr="00A865ED" w14:paraId="08E73408" w14:textId="77777777">
        <w:tc>
          <w:tcPr>
            <w:tcW w:w="4390" w:type="dxa"/>
          </w:tcPr>
          <w:p w14:paraId="3A97587D" w14:textId="77777777" w:rsidR="00A865ED" w:rsidRPr="00A865ED" w:rsidRDefault="00A865ED" w:rsidP="00A7316F">
            <w:r w:rsidRPr="00A865ED">
              <w:t>E-mail</w:t>
            </w:r>
          </w:p>
        </w:tc>
        <w:tc>
          <w:tcPr>
            <w:tcW w:w="4390" w:type="dxa"/>
          </w:tcPr>
          <w:p w14:paraId="5B2A82C2" w14:textId="77777777" w:rsidR="00A865ED" w:rsidRPr="00A865ED" w:rsidRDefault="00A865ED" w:rsidP="00A7316F"/>
        </w:tc>
      </w:tr>
    </w:tbl>
    <w:p w14:paraId="5A97C218" w14:textId="405DE657" w:rsidR="00553E33" w:rsidRDefault="00CB63D8">
      <w:pPr>
        <w:pStyle w:val="Nadpis2"/>
      </w:pPr>
      <w:proofErr w:type="spellStart"/>
      <w:r>
        <w:t>Zdravotní</w:t>
      </w:r>
      <w:proofErr w:type="spellEnd"/>
      <w:r>
        <w:t xml:space="preserve"> </w:t>
      </w:r>
      <w:proofErr w:type="spellStart"/>
      <w:r>
        <w:t>informace</w:t>
      </w:r>
      <w:proofErr w:type="spellEnd"/>
    </w:p>
    <w:p w14:paraId="0AFDF1CE" w14:textId="77777777" w:rsidR="00553E33" w:rsidRDefault="00CB63D8">
      <w:proofErr w:type="spellStart"/>
      <w:r>
        <w:t>Upozornění</w:t>
      </w:r>
      <w:proofErr w:type="spellEnd"/>
      <w:r>
        <w:t xml:space="preserve"> </w:t>
      </w:r>
      <w:proofErr w:type="spellStart"/>
      <w:r>
        <w:t>rodičů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 a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zvláštnosti</w:t>
      </w:r>
      <w:proofErr w:type="spellEnd"/>
      <w:r>
        <w:t xml:space="preserve"> (</w:t>
      </w:r>
      <w:proofErr w:type="spellStart"/>
      <w:r>
        <w:t>alergie</w:t>
      </w:r>
      <w:proofErr w:type="spellEnd"/>
      <w:r>
        <w:t xml:space="preserve">, </w:t>
      </w:r>
      <w:proofErr w:type="spellStart"/>
      <w:r>
        <w:t>astma</w:t>
      </w:r>
      <w:proofErr w:type="spellEnd"/>
      <w:r>
        <w:t xml:space="preserve">, ADD, ADHD </w:t>
      </w:r>
      <w:proofErr w:type="spellStart"/>
      <w:r>
        <w:t>apod</w:t>
      </w:r>
      <w:proofErr w:type="spellEnd"/>
      <w:r>
        <w:t>.):</w:t>
      </w:r>
    </w:p>
    <w:p w14:paraId="4B323291" w14:textId="77777777" w:rsidR="00553E33" w:rsidRDefault="00CB63D8">
      <w:r>
        <w:t>........................................................................................................</w:t>
      </w:r>
    </w:p>
    <w:p w14:paraId="5FCAD07F" w14:textId="77777777" w:rsidR="00553E33" w:rsidRDefault="00CB63D8">
      <w:r>
        <w:t>........................................................................................................</w:t>
      </w:r>
    </w:p>
    <w:p w14:paraId="02AD8097" w14:textId="77777777" w:rsidR="00553E33" w:rsidRDefault="00CB63D8">
      <w:r>
        <w:t>........................................................................................................</w:t>
      </w:r>
    </w:p>
    <w:p w14:paraId="552ADC46" w14:textId="77777777" w:rsidR="00553E33" w:rsidRDefault="00CB63D8">
      <w:proofErr w:type="spellStart"/>
      <w:r>
        <w:t>Zdravotní</w:t>
      </w:r>
      <w:proofErr w:type="spellEnd"/>
      <w:r>
        <w:t xml:space="preserve"> </w:t>
      </w:r>
      <w:proofErr w:type="spellStart"/>
      <w:r>
        <w:t>pojišťovna</w:t>
      </w:r>
      <w:proofErr w:type="spellEnd"/>
      <w:r>
        <w:t>: ........................................................</w:t>
      </w:r>
    </w:p>
    <w:p w14:paraId="685144D8" w14:textId="77777777" w:rsidR="00553E33" w:rsidRDefault="00CB63D8">
      <w:pPr>
        <w:pStyle w:val="Nadpis2"/>
      </w:pPr>
      <w:proofErr w:type="spellStart"/>
      <w:r>
        <w:lastRenderedPageBreak/>
        <w:t>Další</w:t>
      </w:r>
      <w:proofErr w:type="spellEnd"/>
      <w:r>
        <w:t xml:space="preserve"> </w:t>
      </w:r>
      <w:proofErr w:type="spellStart"/>
      <w:r>
        <w:t>informace</w:t>
      </w:r>
      <w:proofErr w:type="spellEnd"/>
    </w:p>
    <w:p w14:paraId="10CAF407" w14:textId="77777777" w:rsidR="00553E33" w:rsidRDefault="00CB63D8">
      <w:proofErr w:type="spellStart"/>
      <w:r>
        <w:t>Plavec</w:t>
      </w:r>
      <w:proofErr w:type="spellEnd"/>
      <w:r>
        <w:t xml:space="preserve"> / </w:t>
      </w:r>
      <w:proofErr w:type="spellStart"/>
      <w:r>
        <w:t>neplavec</w:t>
      </w:r>
      <w:proofErr w:type="spellEnd"/>
      <w:r>
        <w:t xml:space="preserve"> (</w:t>
      </w:r>
      <w:proofErr w:type="spellStart"/>
      <w:r>
        <w:t>hodící</w:t>
      </w:r>
      <w:proofErr w:type="spellEnd"/>
      <w:r>
        <w:t xml:space="preserve"> se </w:t>
      </w:r>
      <w:proofErr w:type="spellStart"/>
      <w:r>
        <w:t>podtrhněte</w:t>
      </w:r>
      <w:proofErr w:type="spellEnd"/>
      <w:r>
        <w:t>)</w:t>
      </w:r>
    </w:p>
    <w:p w14:paraId="5500770D" w14:textId="77777777" w:rsidR="00553E33" w:rsidRDefault="00CB63D8">
      <w:proofErr w:type="spellStart"/>
      <w:r>
        <w:t>Odchod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z </w:t>
      </w:r>
      <w:proofErr w:type="spellStart"/>
      <w:r>
        <w:t>tábora</w:t>
      </w:r>
      <w:proofErr w:type="spellEnd"/>
      <w:r>
        <w:t xml:space="preserve">: v </w:t>
      </w:r>
      <w:proofErr w:type="spellStart"/>
      <w:r>
        <w:t>doprovodu</w:t>
      </w:r>
      <w:proofErr w:type="spellEnd"/>
      <w:r>
        <w:t xml:space="preserve"> / </w:t>
      </w:r>
      <w:proofErr w:type="spellStart"/>
      <w:r>
        <w:t>sám</w:t>
      </w:r>
      <w:proofErr w:type="spellEnd"/>
    </w:p>
    <w:p w14:paraId="0DE404A5" w14:textId="77777777" w:rsidR="00553E33" w:rsidRDefault="00CB63D8">
      <w:pPr>
        <w:pStyle w:val="Nadpis2"/>
      </w:pPr>
      <w:proofErr w:type="spellStart"/>
      <w:r>
        <w:t>Souhlas</w:t>
      </w:r>
      <w:proofErr w:type="spellEnd"/>
      <w:r>
        <w:t xml:space="preserve"> </w:t>
      </w:r>
      <w:proofErr w:type="spellStart"/>
      <w:r>
        <w:t>zákonného</w:t>
      </w:r>
      <w:proofErr w:type="spellEnd"/>
      <w:r>
        <w:t xml:space="preserve"> </w:t>
      </w:r>
      <w:proofErr w:type="spellStart"/>
      <w:r>
        <w:t>zástupce</w:t>
      </w:r>
      <w:proofErr w:type="spellEnd"/>
    </w:p>
    <w:p w14:paraId="7F92D606" w14:textId="426A39C6" w:rsidR="00553E33" w:rsidRDefault="00CB63D8">
      <w:proofErr w:type="spellStart"/>
      <w:r>
        <w:t>Souhlasím</w:t>
      </w:r>
      <w:proofErr w:type="spellEnd"/>
      <w:r>
        <w:t xml:space="preserve"> se </w:t>
      </w:r>
      <w:proofErr w:type="spellStart"/>
      <w:r>
        <w:t>zpracováním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pro </w:t>
      </w:r>
      <w:proofErr w:type="spellStart"/>
      <w:r>
        <w:t>potřeby</w:t>
      </w:r>
      <w:proofErr w:type="spellEnd"/>
      <w:r>
        <w:t xml:space="preserve"> </w:t>
      </w:r>
      <w:proofErr w:type="spellStart"/>
      <w:r>
        <w:t>organizátora</w:t>
      </w:r>
      <w:proofErr w:type="spellEnd"/>
      <w:r>
        <w:t xml:space="preserve">. </w:t>
      </w:r>
      <w:proofErr w:type="spellStart"/>
      <w:r>
        <w:t>Souhlasím</w:t>
      </w:r>
      <w:proofErr w:type="spellEnd"/>
      <w:r>
        <w:t xml:space="preserve"> s </w:t>
      </w:r>
      <w:proofErr w:type="spellStart"/>
      <w:r>
        <w:t>použitím</w:t>
      </w:r>
      <w:proofErr w:type="spellEnd"/>
      <w:r>
        <w:t xml:space="preserve"> </w:t>
      </w:r>
      <w:proofErr w:type="spellStart"/>
      <w:r>
        <w:t>fotografického</w:t>
      </w:r>
      <w:proofErr w:type="spellEnd"/>
      <w:r>
        <w:t xml:space="preserve"> a </w:t>
      </w:r>
      <w:proofErr w:type="spellStart"/>
      <w:r>
        <w:t>obrazového</w:t>
      </w:r>
      <w:proofErr w:type="spellEnd"/>
      <w:r>
        <w:t xml:space="preserve"> </w:t>
      </w:r>
      <w:proofErr w:type="spellStart"/>
      <w:r>
        <w:t>materiálu</w:t>
      </w:r>
      <w:proofErr w:type="spellEnd"/>
      <w:r>
        <w:t xml:space="preserve"> pro </w:t>
      </w:r>
      <w:proofErr w:type="spellStart"/>
      <w:r>
        <w:t>propagační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organizátora</w:t>
      </w:r>
      <w:proofErr w:type="spellEnd"/>
      <w:r>
        <w:t>.</w:t>
      </w:r>
    </w:p>
    <w:p w14:paraId="3F29AB33" w14:textId="77777777" w:rsidR="00553E33" w:rsidRDefault="00553E33"/>
    <w:p w14:paraId="3C99A981" w14:textId="77777777" w:rsidR="00553E33" w:rsidRDefault="00CB63D8">
      <w:r>
        <w:t>Datum: ........................................................</w:t>
      </w:r>
    </w:p>
    <w:p w14:paraId="6E089BDE" w14:textId="77777777" w:rsidR="00553E33" w:rsidRDefault="00CB63D8">
      <w:proofErr w:type="spellStart"/>
      <w:r>
        <w:t>Podpis</w:t>
      </w:r>
      <w:proofErr w:type="spellEnd"/>
      <w:r>
        <w:t xml:space="preserve"> </w:t>
      </w:r>
      <w:proofErr w:type="spellStart"/>
      <w:r>
        <w:t>zákonného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>: ........................................................</w:t>
      </w:r>
    </w:p>
    <w:p w14:paraId="5B5083F7" w14:textId="1453D6F0" w:rsidR="00553E33" w:rsidRDefault="00553E33"/>
    <w:p w14:paraId="4499C417" w14:textId="753140F5" w:rsidR="00553E33" w:rsidRDefault="00553E33"/>
    <w:sectPr w:rsidR="00553E3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0F4D"/>
    <w:rsid w:val="00034616"/>
    <w:rsid w:val="0006063C"/>
    <w:rsid w:val="000611CE"/>
    <w:rsid w:val="00070400"/>
    <w:rsid w:val="000A72E0"/>
    <w:rsid w:val="0015074B"/>
    <w:rsid w:val="0029639D"/>
    <w:rsid w:val="003023A9"/>
    <w:rsid w:val="00326F90"/>
    <w:rsid w:val="00334572"/>
    <w:rsid w:val="00352A16"/>
    <w:rsid w:val="004235D6"/>
    <w:rsid w:val="004E338C"/>
    <w:rsid w:val="004F390B"/>
    <w:rsid w:val="00553E33"/>
    <w:rsid w:val="005F6890"/>
    <w:rsid w:val="00664B90"/>
    <w:rsid w:val="007A3063"/>
    <w:rsid w:val="00A76085"/>
    <w:rsid w:val="00A865ED"/>
    <w:rsid w:val="00AA1D8D"/>
    <w:rsid w:val="00B47730"/>
    <w:rsid w:val="00C83AB5"/>
    <w:rsid w:val="00CB0664"/>
    <w:rsid w:val="00CB63D8"/>
    <w:rsid w:val="00D8480D"/>
    <w:rsid w:val="00E47AED"/>
    <w:rsid w:val="00E64FAA"/>
    <w:rsid w:val="00F408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0B2119"/>
  <w14:defaultImageDpi w14:val="300"/>
  <w15:docId w15:val="{513E3BA6-DBE2-8F44-B768-3E5B1330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9C863E-ED30-4186-B778-572FA4329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Ředitelka</cp:lastModifiedBy>
  <cp:revision>6</cp:revision>
  <dcterms:created xsi:type="dcterms:W3CDTF">2026-03-18T07:38:00Z</dcterms:created>
  <dcterms:modified xsi:type="dcterms:W3CDTF">2026-03-19T07:37:00Z</dcterms:modified>
  <cp:category/>
</cp:coreProperties>
</file>